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and the Cuboard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around blindly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twelve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blood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full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confused,bewildered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to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layer of skin under your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very hungrily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publicly showing your rebelliousness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house made by Iroquois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Indian 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truck made for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suprised</w:t>
            </w:r>
          </w:p>
        </w:tc>
      </w:tr>
    </w:tbl>
    <w:p>
      <w:pPr>
        <w:pStyle w:val="WordBankMedium"/>
      </w:pPr>
      <w:r>
        <w:t xml:space="preserve">   ravenously    </w:t>
      </w:r>
      <w:r>
        <w:t xml:space="preserve">   lorry    </w:t>
      </w:r>
      <w:r>
        <w:t xml:space="preserve">   longhouse    </w:t>
      </w:r>
      <w:r>
        <w:t xml:space="preserve">   maize    </w:t>
      </w:r>
      <w:r>
        <w:t xml:space="preserve">   grope    </w:t>
      </w:r>
      <w:r>
        <w:t xml:space="preserve">   hector    </w:t>
      </w:r>
      <w:r>
        <w:t xml:space="preserve">   tourniquet    </w:t>
      </w:r>
      <w:r>
        <w:t xml:space="preserve">   platoon    </w:t>
      </w:r>
      <w:r>
        <w:t xml:space="preserve">   scalp    </w:t>
      </w:r>
      <w:r>
        <w:t xml:space="preserve">   haughty    </w:t>
      </w:r>
      <w:r>
        <w:t xml:space="preserve">   aghast    </w:t>
      </w:r>
      <w:r>
        <w:t xml:space="preserve">   defiant    </w:t>
      </w:r>
      <w:r>
        <w:t xml:space="preserve">   peril    </w:t>
      </w:r>
      <w:r>
        <w:t xml:space="preserve">   vulnerable    </w:t>
      </w:r>
      <w:r>
        <w:t xml:space="preserve">   bemused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and the Cuboard</dc:title>
  <dcterms:created xsi:type="dcterms:W3CDTF">2021-10-11T09:38:21Z</dcterms:created>
  <dcterms:modified xsi:type="dcterms:W3CDTF">2021-10-11T09:38:21Z</dcterms:modified>
</cp:coreProperties>
</file>