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and the Cupboard Chapters 1-4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unwilling, hesitant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braid: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portion of your head that has hair and was taken by some Indians as a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squirming in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handle to something or to beat something with your fist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ammunition belt worn across the chest: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bend or move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truck used to haul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complex and detailed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sense of dread or a warning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search violently for something and leave the area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communal dwelling built by the Iroquois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inflexible, unwilling to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help collect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proud and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soilders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noisy quarrel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and the Cupboard Chapters 1-4 </dc:title>
  <dcterms:created xsi:type="dcterms:W3CDTF">2021-10-11T09:38:19Z</dcterms:created>
  <dcterms:modified xsi:type="dcterms:W3CDTF">2021-10-11T09:38:19Z</dcterms:modified>
</cp:coreProperties>
</file>