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Indian cuisine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Coriander seed    </w:t>
      </w:r>
      <w:r>
        <w:t xml:space="preserve">   Turmeric    </w:t>
      </w:r>
      <w:r>
        <w:t xml:space="preserve">   Saffron    </w:t>
      </w:r>
      <w:r>
        <w:t xml:space="preserve">   Spices    </w:t>
      </w:r>
      <w:r>
        <w:t xml:space="preserve">   Mutton    </w:t>
      </w:r>
      <w:r>
        <w:t xml:space="preserve">   Chutney    </w:t>
      </w:r>
      <w:r>
        <w:t xml:space="preserve">   Masala    </w:t>
      </w:r>
      <w:r>
        <w:t xml:space="preserve">   Curry    </w:t>
      </w:r>
      <w:r>
        <w:t xml:space="preserve">   Pulses    </w:t>
      </w:r>
      <w:r>
        <w:t xml:space="preserve">   India    </w:t>
      </w:r>
      <w:r>
        <w:t xml:space="preserve">   Moslem    </w:t>
      </w:r>
      <w:r>
        <w:t xml:space="preserve">   Hindu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Indian cuisine</dc:title>
  <dcterms:created xsi:type="dcterms:W3CDTF">2021-10-11T09:38:40Z</dcterms:created>
  <dcterms:modified xsi:type="dcterms:W3CDTF">2021-10-11T09:38:40Z</dcterms:modified>
</cp:coreProperties>
</file>