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Entertaining    </w:t>
      </w:r>
      <w:r>
        <w:t xml:space="preserve">   greeting    </w:t>
      </w:r>
      <w:r>
        <w:t xml:space="preserve">   respectfu    </w:t>
      </w:r>
      <w:r>
        <w:t xml:space="preserve">   mehndi    </w:t>
      </w:r>
      <w:r>
        <w:t xml:space="preserve">   religious    </w:t>
      </w:r>
      <w:r>
        <w:t xml:space="preserve">   namaste    </w:t>
      </w:r>
      <w:r>
        <w:t xml:space="preserve">   kapilsharma    </w:t>
      </w:r>
      <w:r>
        <w:t xml:space="preserve">   saree    </w:t>
      </w:r>
      <w:r>
        <w:t xml:space="preserve">   henna    </w:t>
      </w:r>
      <w:r>
        <w:t xml:space="preserve">   culture    </w:t>
      </w:r>
      <w:r>
        <w:t xml:space="preserve">   indian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culture</dc:title>
  <dcterms:created xsi:type="dcterms:W3CDTF">2021-10-11T09:37:34Z</dcterms:created>
  <dcterms:modified xsi:type="dcterms:W3CDTF">2021-10-11T09:37:34Z</dcterms:modified>
</cp:coreProperties>
</file>