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earthquake and tsunami of 2004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Indonesia    </w:t>
      </w:r>
      <w:r>
        <w:t xml:space="preserve">   Sumatra    </w:t>
      </w:r>
      <w:r>
        <w:t xml:space="preserve">   Continental plates    </w:t>
      </w:r>
      <w:r>
        <w:t xml:space="preserve">   Fault    </w:t>
      </w:r>
      <w:r>
        <w:t xml:space="preserve">   mercalli scale    </w:t>
      </w:r>
      <w:r>
        <w:t xml:space="preserve">   Richter scale    </w:t>
      </w:r>
      <w:r>
        <w:t xml:space="preserve">   Destroyed    </w:t>
      </w:r>
      <w:r>
        <w:t xml:space="preserve">   waves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earthquake and tsunami of 2004</dc:title>
  <dcterms:created xsi:type="dcterms:W3CDTF">2021-10-11T09:38:57Z</dcterms:created>
  <dcterms:modified xsi:type="dcterms:W3CDTF">2021-10-11T09:38:57Z</dcterms:modified>
</cp:coreProperties>
</file>