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Indian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Saul    </w:t>
      </w:r>
      <w:r>
        <w:t xml:space="preserve">   Pride    </w:t>
      </w:r>
      <w:r>
        <w:t xml:space="preserve">   Misconduct    </w:t>
      </w:r>
      <w:r>
        <w:t xml:space="preserve">   Savage    </w:t>
      </w:r>
      <w:r>
        <w:t xml:space="preserve">   Insecure    </w:t>
      </w:r>
      <w:r>
        <w:t xml:space="preserve">   Ashamed    </w:t>
      </w:r>
      <w:r>
        <w:t xml:space="preserve">   Aggressive    </w:t>
      </w:r>
      <w:r>
        <w:t xml:space="preserve">   Penalty    </w:t>
      </w:r>
      <w:r>
        <w:t xml:space="preserve">   Center    </w:t>
      </w:r>
      <w:r>
        <w:t xml:space="preserve">   Diligent    </w:t>
      </w:r>
      <w:r>
        <w:t xml:space="preserve">   Passion    </w:t>
      </w:r>
      <w:r>
        <w:t xml:space="preserve">   Rough    </w:t>
      </w:r>
      <w:r>
        <w:t xml:space="preserve">   Thirteen    </w:t>
      </w:r>
      <w:r>
        <w:t xml:space="preserve">   Malboros    </w:t>
      </w:r>
      <w:r>
        <w:t xml:space="preserve">   Visualize    </w:t>
      </w:r>
      <w:r>
        <w:t xml:space="preserve">   Effective    </w:t>
      </w:r>
      <w:r>
        <w:t xml:space="preserve">   advanced    </w:t>
      </w:r>
      <w:r>
        <w:t xml:space="preserve">   NHL    </w:t>
      </w:r>
      <w:r>
        <w:t xml:space="preserve">   Manitouwadge    </w:t>
      </w:r>
      <w:r>
        <w:t xml:space="preserve">   Violent    </w:t>
      </w:r>
      <w:r>
        <w:t xml:space="preserve">   Ignored    </w:t>
      </w:r>
      <w:r>
        <w:t xml:space="preserve">   Hockey    </w:t>
      </w:r>
      <w:r>
        <w:t xml:space="preserve">   Benched    </w:t>
      </w:r>
      <w:r>
        <w:t xml:space="preserve">   Racism    </w:t>
      </w:r>
      <w:r>
        <w:t xml:space="preserve">   Different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horse</dc:title>
  <dcterms:created xsi:type="dcterms:W3CDTF">2021-10-11T09:38:26Z</dcterms:created>
  <dcterms:modified xsi:type="dcterms:W3CDTF">2021-10-11T09:38:26Z</dcterms:modified>
</cp:coreProperties>
</file>