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pocket    </w:t>
      </w:r>
      <w:r>
        <w:t xml:space="preserve">   Patrick    </w:t>
      </w:r>
      <w:r>
        <w:t xml:space="preserve">   cowboy    </w:t>
      </w:r>
      <w:r>
        <w:t xml:space="preserve">   headdress    </w:t>
      </w:r>
      <w:r>
        <w:t xml:space="preserve">   Iroquois    </w:t>
      </w:r>
      <w:r>
        <w:t xml:space="preserve">   England    </w:t>
      </w:r>
      <w:r>
        <w:t xml:space="preserve">   Little Bear    </w:t>
      </w:r>
      <w:r>
        <w:t xml:space="preserve">   plastic    </w:t>
      </w:r>
      <w:r>
        <w:t xml:space="preserve">   gift    </w:t>
      </w:r>
      <w:r>
        <w:t xml:space="preserve">   Omri    </w:t>
      </w:r>
      <w:r>
        <w:t xml:space="preserve">   Indian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2021-10-11T09:37:23Z</dcterms:created>
  <dcterms:modified xsi:type="dcterms:W3CDTF">2021-10-11T09:37:23Z</dcterms:modified>
</cp:coreProperties>
</file>