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Chief    </w:t>
      </w:r>
      <w:r>
        <w:t xml:space="preserve">   Rat    </w:t>
      </w:r>
      <w:r>
        <w:t xml:space="preserve">   Gun    </w:t>
      </w:r>
      <w:r>
        <w:t xml:space="preserve">   Bow and Arrow    </w:t>
      </w:r>
      <w:r>
        <w:t xml:space="preserve">   Disappointment    </w:t>
      </w:r>
      <w:r>
        <w:t xml:space="preserve">   Birthday Party    </w:t>
      </w:r>
      <w:r>
        <w:t xml:space="preserve">   Horse    </w:t>
      </w:r>
      <w:r>
        <w:t xml:space="preserve">   Boone    </w:t>
      </w:r>
      <w:r>
        <w:t xml:space="preserve">   Truce    </w:t>
      </w:r>
      <w:r>
        <w:t xml:space="preserve">   School    </w:t>
      </w:r>
      <w:r>
        <w:t xml:space="preserve">   Patrick    </w:t>
      </w:r>
      <w:r>
        <w:t xml:space="preserve">   Medic    </w:t>
      </w:r>
      <w:r>
        <w:t xml:space="preserve">   Plastic    </w:t>
      </w:r>
      <w:r>
        <w:t xml:space="preserve">   Key    </w:t>
      </w:r>
      <w:r>
        <w:t xml:space="preserve">   Teepee    </w:t>
      </w:r>
      <w:r>
        <w:t xml:space="preserve">   Cupboard    </w:t>
      </w:r>
      <w:r>
        <w:t xml:space="preserve">   Little Bear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2021-10-11T09:38:35Z</dcterms:created>
  <dcterms:modified xsi:type="dcterms:W3CDTF">2021-10-11T09:38:35Z</dcterms:modified>
</cp:coreProperties>
</file>