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rat    </w:t>
      </w:r>
      <w:r>
        <w:t xml:space="preserve">   key    </w:t>
      </w:r>
      <w:r>
        <w:t xml:space="preserve">   cowboy    </w:t>
      </w:r>
      <w:r>
        <w:t xml:space="preserve">   teepee    </w:t>
      </w:r>
      <w:r>
        <w:t xml:space="preserve">   indian    </w:t>
      </w:r>
      <w:r>
        <w:t xml:space="preserve">   Boone    </w:t>
      </w:r>
      <w:r>
        <w:t xml:space="preserve">   Omri    </w:t>
      </w:r>
      <w:r>
        <w:t xml:space="preserve">   horse    </w:t>
      </w:r>
      <w:r>
        <w:t xml:space="preserve">   arrow    </w:t>
      </w:r>
      <w:r>
        <w:t xml:space="preserve">   bow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2021-10-11T09:39:09Z</dcterms:created>
  <dcterms:modified xsi:type="dcterms:W3CDTF">2021-10-11T09:39:09Z</dcterms:modified>
</cp:coreProperties>
</file>