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in the Cupboard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knife    </w:t>
      </w:r>
      <w:r>
        <w:t xml:space="preserve">   bow    </w:t>
      </w:r>
      <w:r>
        <w:t xml:space="preserve">   build    </w:t>
      </w:r>
      <w:r>
        <w:t xml:space="preserve">   project    </w:t>
      </w:r>
      <w:r>
        <w:t xml:space="preserve">   newspaper    </w:t>
      </w:r>
      <w:r>
        <w:t xml:space="preserve">   indian    </w:t>
      </w:r>
      <w:r>
        <w:t xml:space="preserve">   longhouse    </w:t>
      </w:r>
      <w:r>
        <w:t xml:space="preserve">   horse    </w:t>
      </w:r>
      <w:r>
        <w:t xml:space="preserve">   Boone    </w:t>
      </w:r>
      <w:r>
        <w:t xml:space="preserve">   litte bear    </w:t>
      </w:r>
      <w:r>
        <w:t xml:space="preserve">   patrick    </w:t>
      </w:r>
      <w:r>
        <w:t xml:space="preserve">   Omri    </w:t>
      </w:r>
      <w:r>
        <w:t xml:space="preserve">   cupboard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in the Cupboard</dc:title>
  <dcterms:created xsi:type="dcterms:W3CDTF">2021-10-11T09:37:31Z</dcterms:created>
  <dcterms:modified xsi:type="dcterms:W3CDTF">2021-10-11T09:37:31Z</dcterms:modified>
</cp:coreProperties>
</file>