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move from terror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confusion or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strong, eager, intense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Logical, In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strength, weak in body or mind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willing or enthusiastic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stubborn, inflexible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extreme hunger or starvation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paying no attention to danger, not being careful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wasting time, being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shock or horror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no respect for authority, refusing to obey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 Word Search</dc:title>
  <dcterms:created xsi:type="dcterms:W3CDTF">2021-10-11T09:38:44Z</dcterms:created>
  <dcterms:modified xsi:type="dcterms:W3CDTF">2021-10-11T09:38:44Z</dcterms:modified>
</cp:coreProperties>
</file>