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eager or curious to hear or see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physical strength, especially as a result of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continual twisting and squirming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unit consisting of two or more squads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(someone) extremely angry and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irritated , especially by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foul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or involving great fear or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2021-10-11T09:37:36Z</dcterms:created>
  <dcterms:modified xsi:type="dcterms:W3CDTF">2021-10-11T09:37:36Z</dcterms:modified>
</cp:coreProperties>
</file>