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subcontinent</w:t>
      </w:r>
    </w:p>
    <w:p>
      <w:pPr>
        <w:pStyle w:val="Questions"/>
      </w:pPr>
      <w:r>
        <w:t xml:space="preserve">1. NASDLGAEBH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SIR NAKLA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CNHETI OPRGSU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IHLED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ATINPKSA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OGODFLNI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SPSREAH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SNYARA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HIDMINSU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MUSRTOI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BUAMMI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EENGR NELTOOIVUR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ALMTIS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NAIDI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NTHBAU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PVTEYRO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WOOBDLYOL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subcontinent</dc:title>
  <dcterms:created xsi:type="dcterms:W3CDTF">2021-10-11T09:38:41Z</dcterms:created>
  <dcterms:modified xsi:type="dcterms:W3CDTF">2021-10-11T09:38:41Z</dcterms:modified>
</cp:coreProperties>
</file>