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tough 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l'objectif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réseau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appartient à l'état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âgée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pharamineux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bondé, surpeuplé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mousson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voyage, trajet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siège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commerce, négoce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tough trains</dc:title>
  <dcterms:created xsi:type="dcterms:W3CDTF">2021-10-12T20:25:22Z</dcterms:created>
  <dcterms:modified xsi:type="dcterms:W3CDTF">2021-10-12T20:25:22Z</dcterms:modified>
</cp:coreProperties>
</file>