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Meherrin    </w:t>
      </w:r>
      <w:r>
        <w:t xml:space="preserve">   Cherokee    </w:t>
      </w:r>
      <w:r>
        <w:t xml:space="preserve">   Monacan    </w:t>
      </w:r>
      <w:r>
        <w:t xml:space="preserve">   Powhatan    </w:t>
      </w:r>
      <w:r>
        <w:t xml:space="preserve">   Iroquian    </w:t>
      </w:r>
      <w:r>
        <w:t xml:space="preserve">   Siouan    </w:t>
      </w:r>
      <w:r>
        <w:t xml:space="preserve">   Algonquian    </w:t>
      </w:r>
      <w:r>
        <w:t xml:space="preserve">   Archaeologist    </w:t>
      </w:r>
      <w:r>
        <w:t xml:space="preserve">   Dependent    </w:t>
      </w:r>
      <w:r>
        <w:t xml:space="preserve">   Language    </w:t>
      </w:r>
      <w:r>
        <w:t xml:space="preserve">   Palisades    </w:t>
      </w:r>
      <w:r>
        <w:t xml:space="preserve">   Weir    </w:t>
      </w:r>
      <w:r>
        <w:t xml:space="preserve">   Distinct    </w:t>
      </w:r>
      <w:r>
        <w:t xml:space="preserve">   Environment    </w:t>
      </w:r>
      <w:r>
        <w:t xml:space="preserve">   Climate    </w:t>
      </w:r>
      <w:r>
        <w:t xml:space="preserve">   Artifact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word search </dc:title>
  <dcterms:created xsi:type="dcterms:W3CDTF">2021-10-11T09:37:45Z</dcterms:created>
  <dcterms:modified xsi:type="dcterms:W3CDTF">2021-10-11T09:37:45Z</dcterms:modified>
</cp:coreProperties>
</file>