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Indiana became a state in 18__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to be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early major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south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Fiber used to make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Rogers Clark's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Staple crop of early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Anthony Wayne" Chief that never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city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of land division into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moved at 6 miles per day upstream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Steam powered cotton mill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without extra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of people in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 who met with Harrison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7th President who ran out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capital of Indiana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Due to more schools, what was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Oral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Mining done in Harrison Co.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that came to Vevay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</dc:title>
  <dcterms:created xsi:type="dcterms:W3CDTF">2021-10-12T20:24:42Z</dcterms:created>
  <dcterms:modified xsi:type="dcterms:W3CDTF">2021-10-12T20:24:42Z</dcterms:modified>
</cp:coreProperties>
</file>