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hail from the region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in Indiana gets over 400,000 letters from children around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tradition for winners of the car race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gift might relate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Indiana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States’ most celebrated car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laps to complete the celebrated car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thing raced at Indiana Motor Speedway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crop harvested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</dc:title>
  <dcterms:created xsi:type="dcterms:W3CDTF">2021-10-12T20:25:24Z</dcterms:created>
  <dcterms:modified xsi:type="dcterms:W3CDTF">2021-10-12T20:25:24Z</dcterms:modified>
</cp:coreProperties>
</file>