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Indiana BMV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Issued to an individual to practice driving a motor vehicle.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pop up camper is registered 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an applicant is unable to provide proof of address, they can complete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Allows a person to operate a passenger car, light duty truck or van with a GVWR of less than 16,000 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Issued to Indiana residents who do not possess a valid license or permit.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Issued to a customer who purchased a vehicle in Indiana but titling in another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Issued to a customer transporting a vehicle to a place of storage, an inspection station or license branch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Issued to a person who has been certified by a medical professional as being blind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issued to a driver's license when the individual wishes to drive a vehicle weighing less than 16,000 LBS and designed to transport less than 16 passengers.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Titles issued prior to the July 2006 STARS conversion may have a ___________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purchase a license plate and registration, the customer must provide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May be used by an Indiana dealer to appoint an owner of a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Transactions processed in bulk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licensed online driver school may provide the student with what upon enrollment?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Indiana BMV</dc:title>
  <dcterms:created xsi:type="dcterms:W3CDTF">2021-10-11T09:38:34Z</dcterms:created>
  <dcterms:modified xsi:type="dcterms:W3CDTF">2021-10-11T09:38:34Z</dcterms:modified>
</cp:coreProperties>
</file>