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Indiana Beef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Steer    </w:t>
      </w:r>
      <w:r>
        <w:t xml:space="preserve">   Heifer    </w:t>
      </w:r>
      <w:r>
        <w:t xml:space="preserve">   Cow    </w:t>
      </w:r>
      <w:r>
        <w:t xml:space="preserve">   Bull    </w:t>
      </w:r>
      <w:r>
        <w:t xml:space="preserve">   Skip-tooth comb    </w:t>
      </w:r>
      <w:r>
        <w:t xml:space="preserve">   Showstick    </w:t>
      </w:r>
      <w:r>
        <w:t xml:space="preserve">   Chianina    </w:t>
      </w:r>
      <w:r>
        <w:t xml:space="preserve">   Salers    </w:t>
      </w:r>
      <w:r>
        <w:t xml:space="preserve">   Belted Galloway    </w:t>
      </w:r>
      <w:r>
        <w:t xml:space="preserve">   Gelbvieh    </w:t>
      </w:r>
      <w:r>
        <w:t xml:space="preserve">   Shorthorn    </w:t>
      </w:r>
      <w:r>
        <w:t xml:space="preserve">   Limousin    </w:t>
      </w:r>
      <w:r>
        <w:t xml:space="preserve">   Charolais    </w:t>
      </w:r>
      <w:r>
        <w:t xml:space="preserve">   Showmanship    </w:t>
      </w:r>
      <w:r>
        <w:t xml:space="preserve">   Brisket    </w:t>
      </w:r>
      <w:r>
        <w:t xml:space="preserve">   Ribeye    </w:t>
      </w:r>
      <w:r>
        <w:t xml:space="preserve">   Angus    </w:t>
      </w:r>
      <w:r>
        <w:t xml:space="preserve">   Hoosier Beef Congress    </w:t>
      </w:r>
      <w:r>
        <w:t xml:space="preserve">   IBCA    </w:t>
      </w:r>
      <w:r>
        <w:t xml:space="preserve">   Hereford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Beef Word Search</dc:title>
  <dcterms:created xsi:type="dcterms:W3CDTF">2021-10-11T09:38:48Z</dcterms:created>
  <dcterms:modified xsi:type="dcterms:W3CDTF">2021-10-11T09:38:48Z</dcterms:modified>
</cp:coreProperties>
</file>