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Indiana Branches of 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____ branches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Judges make up this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executive branch carries out the state's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Checks and ____ limits the power of each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 makes up the second part of the General Assembly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Judges work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the governor of 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judicial branch ____ the state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Indiana General Assembly heads this branch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Indiana's governor is the head of this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court in Indiana is the Indiana ____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state government is located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governor ____ people to run state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House of Representatives is one part of the Generaly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legislative branch makes laws for the ____</w:t>
            </w:r>
          </w:p>
        </w:tc>
      </w:tr>
    </w:tbl>
    <w:p>
      <w:pPr>
        <w:pStyle w:val="WordBankMedium"/>
      </w:pPr>
      <w:r>
        <w:t xml:space="preserve">   executive    </w:t>
      </w:r>
      <w:r>
        <w:t xml:space="preserve">   legislative    </w:t>
      </w:r>
      <w:r>
        <w:t xml:space="preserve">   judicial    </w:t>
      </w:r>
      <w:r>
        <w:t xml:space="preserve">   laws    </w:t>
      </w:r>
      <w:r>
        <w:t xml:space="preserve">   state    </w:t>
      </w:r>
      <w:r>
        <w:t xml:space="preserve">   explains     </w:t>
      </w:r>
      <w:r>
        <w:t xml:space="preserve">   Eric Holcomb     </w:t>
      </w:r>
      <w:r>
        <w:t xml:space="preserve">   Indianapolis     </w:t>
      </w:r>
      <w:r>
        <w:t xml:space="preserve">   three    </w:t>
      </w:r>
      <w:r>
        <w:t xml:space="preserve">   appoints    </w:t>
      </w:r>
      <w:r>
        <w:t xml:space="preserve">   assembly     </w:t>
      </w:r>
      <w:r>
        <w:t xml:space="preserve">   senate    </w:t>
      </w:r>
      <w:r>
        <w:t xml:space="preserve">   courts    </w:t>
      </w:r>
      <w:r>
        <w:t xml:space="preserve">   supreme    </w:t>
      </w:r>
      <w:r>
        <w:t xml:space="preserve">   balances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Branches of Government Crossword</dc:title>
  <dcterms:created xsi:type="dcterms:W3CDTF">2021-10-11T09:38:16Z</dcterms:created>
  <dcterms:modified xsi:type="dcterms:W3CDTF">2021-10-11T09:38:16Z</dcterms:modified>
</cp:coreProperties>
</file>