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Larry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first baseball game between two professional baseball teams was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the Jackson 5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Orville Redenbacher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capital of Indiana.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city in the U.S. to use electric street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Indiana's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tree of Indiana.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annual sporting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Indiana's Motto.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Indiana's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the original Coca-Cola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flower.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Facts</dc:title>
  <dcterms:created xsi:type="dcterms:W3CDTF">2021-10-11T09:38:53Z</dcterms:created>
  <dcterms:modified xsi:type="dcterms:W3CDTF">2021-10-11T09:38:53Z</dcterms:modified>
</cp:coreProperties>
</file>