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Indiana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type of rock native to Indiana often used to make sculptures, monuments, and stones for buildings?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something in the environment that is naturally found such as water, trees, soil and minerals?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term refers to a mass of dirt and rocks left behind by glaciers, that breaks up the flat appearance of the region?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huge mass of ice that moves slowly across the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term used to refer to natural features of earth's surface, such as a mountain, hill, or valley?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Refers to a position on the Earth.  Your absolute geographic location is defined by two coordinates, longitude and latitude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study of Earth's landscapes, peoples, places, and environments.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Refers to a mound or ridge of sand or other loose sediment formed by the wind?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Soil and rock that gets left behind after a glacier melts.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cultivated plant that is grown as food, especially a grain, fruit, or vegetable?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refers to an area that has common features, like language, and land?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Indiana Facts</dc:title>
  <dcterms:created xsi:type="dcterms:W3CDTF">2021-10-11T09:38:09Z</dcterms:created>
  <dcterms:modified xsi:type="dcterms:W3CDTF">2021-10-11T09:38:09Z</dcterms:modified>
</cp:coreProperties>
</file>