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Indiana's state tree?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Land of Indians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Indiana become a state?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Hoosier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Indiana's motto?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J. Danforth Quayle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Indiana's state bird?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peony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 of the world's popcorn is grown in Indiana?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Indiana?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Cardinal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Indiana's nickname?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crossroads of America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Indiana's state flower?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Virgil Grissom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vice president was from Indiana.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90%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astronaut was from Indiana.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Tulip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cave found in southern Indiana.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1816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Indiana's name mean?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Wyandotte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Facts</dc:title>
  <dcterms:created xsi:type="dcterms:W3CDTF">2021-10-11T09:38:26Z</dcterms:created>
  <dcterms:modified xsi:type="dcterms:W3CDTF">2021-10-11T09:38:26Z</dcterms:modified>
</cp:coreProperties>
</file>