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Indiana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bills    </w:t>
      </w:r>
      <w:r>
        <w:t xml:space="preserve">   Constitution    </w:t>
      </w:r>
      <w:r>
        <w:t xml:space="preserve">   Judges    </w:t>
      </w:r>
      <w:r>
        <w:t xml:space="preserve">   Veto    </w:t>
      </w:r>
      <w:r>
        <w:t xml:space="preserve">   Supreme Court    </w:t>
      </w:r>
      <w:r>
        <w:t xml:space="preserve">   Laws    </w:t>
      </w:r>
      <w:r>
        <w:t xml:space="preserve">   Senate    </w:t>
      </w:r>
      <w:r>
        <w:t xml:space="preserve">   House of Representatives    </w:t>
      </w:r>
      <w:r>
        <w:t xml:space="preserve">   General Assembly    </w:t>
      </w:r>
      <w:r>
        <w:t xml:space="preserve">   Government    </w:t>
      </w:r>
      <w:r>
        <w:t xml:space="preserve">   Indiana    </w:t>
      </w:r>
      <w:r>
        <w:t xml:space="preserve">   Judicial    </w:t>
      </w:r>
      <w:r>
        <w:t xml:space="preserve">   Legislative    </w:t>
      </w:r>
      <w:r>
        <w:t xml:space="preserve">   Executive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Government</dc:title>
  <dcterms:created xsi:type="dcterms:W3CDTF">2021-10-11T09:38:13Z</dcterms:created>
  <dcterms:modified xsi:type="dcterms:W3CDTF">2021-10-11T09:38:13Z</dcterms:modified>
</cp:coreProperties>
</file>