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Indiana Jones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Archeologist    </w:t>
      </w:r>
      <w:r>
        <w:t xml:space="preserve">   Egypt    </w:t>
      </w:r>
      <w:r>
        <w:t xml:space="preserve">   Henry    </w:t>
      </w:r>
      <w:r>
        <w:t xml:space="preserve">   Holy Grail    </w:t>
      </w:r>
      <w:r>
        <w:t xml:space="preserve">   India    </w:t>
      </w:r>
      <w:r>
        <w:t xml:space="preserve">   Indiana    </w:t>
      </w:r>
      <w:r>
        <w:t xml:space="preserve">   Indy    </w:t>
      </w:r>
      <w:r>
        <w:t xml:space="preserve">   Jones    </w:t>
      </w:r>
      <w:r>
        <w:t xml:space="preserve">   Junior    </w:t>
      </w:r>
      <w:r>
        <w:t xml:space="preserve">   Kingdom of the Crystal Skull    </w:t>
      </w:r>
      <w:r>
        <w:t xml:space="preserve">   Last Crusade    </w:t>
      </w:r>
      <w:r>
        <w:t xml:space="preserve">   Marcus Brody    </w:t>
      </w:r>
      <w:r>
        <w:t xml:space="preserve">   Marion    </w:t>
      </w:r>
      <w:r>
        <w:t xml:space="preserve">   Nazis    </w:t>
      </w:r>
      <w:r>
        <w:t xml:space="preserve">   Raiders of the Lost Ark    </w:t>
      </w:r>
      <w:r>
        <w:t xml:space="preserve">   Rats    </w:t>
      </w:r>
      <w:r>
        <w:t xml:space="preserve">   Sallah    </w:t>
      </w:r>
      <w:r>
        <w:t xml:space="preserve">   Snakes    </w:t>
      </w:r>
      <w:r>
        <w:t xml:space="preserve">   Temple of Doom    </w:t>
      </w:r>
      <w:r>
        <w:t xml:space="preserve">   Treasure    </w:t>
      </w:r>
      <w:r>
        <w:t xml:space="preserve">   Whip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Indiana Jones</dc:title>
  <dcterms:created xsi:type="dcterms:W3CDTF">2021-10-11T09:38:59Z</dcterms:created>
  <dcterms:modified xsi:type="dcterms:W3CDTF">2021-10-11T09:38:59Z</dcterms:modified>
</cp:coreProperties>
</file>