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Indiana Jones and the Last Crusade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Holy Grail?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villain working for Donovan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Indiana Jones'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Indiana Jones'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challenge of Indiana Jones.  The _________ 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 Jones'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Indiana Jones'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of Indiana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Indiana Jones'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Indiana Jones' father call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Jones and the Last Crusade</dc:title>
  <dcterms:created xsi:type="dcterms:W3CDTF">2021-10-11T09:38:46Z</dcterms:created>
  <dcterms:modified xsi:type="dcterms:W3CDTF">2021-10-11T09:38:46Z</dcterms:modified>
</cp:coreProperties>
</file>