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Indiana State Symbols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Indiana's state bird is the northern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Indiana's state motto is "The ______________ of America."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Indiana's statehood is represented by what object on the state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color is the background of the Indiana state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on the state flag represents liberty and enlightenment?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Indiana is the _______ state to join the United States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stars on the Indiana flag are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Peonies are most commonly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Indiana's state song is "On the Banks of the __________, Far Away"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Indiana's state nickname is The ___________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Indiana's state tree is the Tulip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part of the flag represents Indiana's far-reaching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Indiana's state flower?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color are the feathers of a male cardinal?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Indiana State Symbols</dc:title>
  <dcterms:created xsi:type="dcterms:W3CDTF">2021-10-11T09:38:39Z</dcterms:created>
  <dcterms:modified xsi:type="dcterms:W3CDTF">2021-10-11T09:38:39Z</dcterms:modified>
</cp:coreProperties>
</file>