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Indiana state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King of Pop who became the most successful singer in American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became a late night TV sensation during the 1982 debut of NBC Late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Model and actress who played Will Smith's girlfriend in Independence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Runner-up on 2009's eighth season of American 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made his debut in a crime reenactment for America's Most Wanted.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Rose to fame first starring on the 27th season of The Real World: St. Thomas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also plays Oliver on the series Mighty 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Young adult fiction writer who reached #1 on the New York Times Best Seller list with his 2012 novel The Fault in Our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died in a 1955 car crash at a tragically young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as the animated lead singer of Guns N' Roses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Indiana state</dc:title>
  <dcterms:created xsi:type="dcterms:W3CDTF">2021-10-11T09:37:46Z</dcterms:created>
  <dcterms:modified xsi:type="dcterms:W3CDTF">2021-10-11T09:37:46Z</dcterms:modified>
</cp:coreProperties>
</file>