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Motor Speedway    </w:t>
      </w:r>
      <w:r>
        <w:t xml:space="preserve">   Children's Museum    </w:t>
      </w:r>
      <w:r>
        <w:t xml:space="preserve">   Colts    </w:t>
      </w:r>
      <w:r>
        <w:t xml:space="preserve">   Indy 500    </w:t>
      </w:r>
      <w:r>
        <w:t xml:space="preserve">   Hoosiers    </w:t>
      </w:r>
      <w:r>
        <w:t xml:space="preserve">   Mass Ave    </w:t>
      </w:r>
      <w:r>
        <w:t xml:space="preserve">   Pacers    </w:t>
      </w:r>
      <w:r>
        <w:t xml:space="preserve">   Monument Circle    </w:t>
      </w:r>
      <w:r>
        <w:t xml:space="preserve">   Lucas Oil Stadium    </w:t>
      </w:r>
      <w:r>
        <w:t xml:space="preserve">   Circle Centre Mall    </w:t>
      </w:r>
      <w:r>
        <w:t xml:space="preserve">   Indianapolis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Indianapolis</dc:title>
  <dcterms:created xsi:type="dcterms:W3CDTF">2021-10-11T09:38:57Z</dcterms:created>
  <dcterms:modified xsi:type="dcterms:W3CDTF">2021-10-11T09:38:57Z</dcterms:modified>
</cp:coreProperties>
</file>