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Indiana's Bicentennial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CONESTOGA    </w:t>
      </w:r>
      <w:r>
        <w:t xml:space="preserve">   CANAL    </w:t>
      </w:r>
      <w:r>
        <w:t xml:space="preserve">   HOOSIER    </w:t>
      </w:r>
      <w:r>
        <w:t xml:space="preserve">   QUILTING    </w:t>
      </w:r>
      <w:r>
        <w:t xml:space="preserve">   FERRYBOAT    </w:t>
      </w:r>
      <w:r>
        <w:t xml:space="preserve">   HARRISON    </w:t>
      </w:r>
      <w:r>
        <w:t xml:space="preserve">   MIAMIS    </w:t>
      </w:r>
      <w:r>
        <w:t xml:space="preserve">   MASSACRE    </w:t>
      </w:r>
      <w:r>
        <w:t xml:space="preserve">   PIONEERS    </w:t>
      </w:r>
      <w:r>
        <w:t xml:space="preserve">   PROCLAMATION    </w:t>
      </w:r>
      <w:r>
        <w:t xml:space="preserve">   MUSKET    </w:t>
      </w:r>
      <w:r>
        <w:t xml:space="preserve">   FORTS    </w:t>
      </w:r>
      <w:r>
        <w:t xml:space="preserve">   SLAVES    </w:t>
      </w:r>
      <w:r>
        <w:t xml:space="preserve">   VINCENNES    </w:t>
      </w:r>
      <w:r>
        <w:t xml:space="preserve">   WABASH    </w:t>
      </w:r>
      <w:r>
        <w:t xml:space="preserve">   WILDERNESS    </w:t>
      </w:r>
      <w:r>
        <w:t xml:space="preserve">   INDIANS    </w:t>
      </w:r>
      <w:r>
        <w:t xml:space="preserve">   PORTAGE    </w:t>
      </w:r>
      <w:r>
        <w:t xml:space="preserve">   MADISON    </w:t>
      </w:r>
      <w:r>
        <w:t xml:space="preserve">   INDIANA    </w:t>
      </w:r>
      <w:r>
        <w:t xml:space="preserve">   TERRITORY    </w:t>
      </w:r>
      <w:r>
        <w:t xml:space="preserve">   SHAKO    </w:t>
      </w:r>
      <w:r>
        <w:t xml:space="preserve">   CORYDON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Indiana's Bicentennial</dc:title>
  <dcterms:created xsi:type="dcterms:W3CDTF">2021-10-11T09:37:58Z</dcterms:created>
  <dcterms:modified xsi:type="dcterms:W3CDTF">2021-10-11T09:37:58Z</dcterms:modified>
</cp:coreProperties>
</file>