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Indians' Food</w:t>
      </w:r>
    </w:p>
    <w:p>
      <w:pPr>
        <w:pStyle w:val="Questions"/>
      </w:pPr>
      <w:r>
        <w:t xml:space="preserve">1. CCYAU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HETGSARER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IHNFISG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CIAMON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NPALTNIA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IPART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ACAAONDN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OGFR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LDIOONGF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OCNYMIUTM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SVAASCA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ISDRNK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ASDNINI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NWBSIRAO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Indians' Food</dc:title>
  <dcterms:created xsi:type="dcterms:W3CDTF">2021-10-11T09:37:44Z</dcterms:created>
  <dcterms:modified xsi:type="dcterms:W3CDTF">2021-10-11T09:37:44Z</dcterms:modified>
</cp:coreProperties>
</file>