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India's Female Foeticide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termination of a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illegal test used to decide whether to or not to abort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majority in the ratio 871:1000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friendlier name for the female fetus created in campaigns to raise awareness for the female foeticide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 mothers result in fewer births resulting in a decline in the country's...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abortion of a female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aborting a baby because of their sex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day, _____ girls are killed in the womb or after birth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sum of money paid to the groom and his family on behalf of 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dowries are considered a _____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girls are seen as items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India's Female Foeticide</dc:title>
  <dcterms:created xsi:type="dcterms:W3CDTF">2021-10-11T09:38:23Z</dcterms:created>
  <dcterms:modified xsi:type="dcterms:W3CDTF">2021-10-11T09:38:23Z</dcterms:modified>
</cp:coreProperties>
</file>