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India's First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Chandragupta    </w:t>
      </w:r>
      <w:r>
        <w:t xml:space="preserve">   Kautilya    </w:t>
      </w:r>
      <w:r>
        <w:t xml:space="preserve">   Asoka    </w:t>
      </w:r>
      <w:r>
        <w:t xml:space="preserve">   Gupta Empire    </w:t>
      </w:r>
      <w:r>
        <w:t xml:space="preserve">   Matriarchal    </w:t>
      </w:r>
      <w:r>
        <w:t xml:space="preserve">   Mauryan Empire    </w:t>
      </w:r>
      <w:r>
        <w:t xml:space="preserve">   Patriarchal     </w:t>
      </w:r>
      <w:r>
        <w:t xml:space="preserve">   Religious Toleration     </w:t>
      </w:r>
      <w:r>
        <w:t xml:space="preserve">   Tamil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India's First Empires</dc:title>
  <dcterms:created xsi:type="dcterms:W3CDTF">2021-10-11T09:37:25Z</dcterms:created>
  <dcterms:modified xsi:type="dcterms:W3CDTF">2021-10-11T09:37:25Z</dcterms:modified>
</cp:coreProperties>
</file>