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India's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Referencing  measuring systems that came before the metric system. It's history is split into three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mountain range on India's border. It is about 1500 miles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Useful objects made during the Copper Age to help with various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Cities that have been prearranged in terms of architecture.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civilization began near this river. The most famous cities in this area were Mohenjo-Daro, and Harrapa.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relatively large piece of land within a continent. India is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mountain range west of the Himalayas.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well known city in India. It's name means "Mound of the Dead."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river that is also known as the Ghaggar-Hakra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civilization located in present day Pakistan. It was centered around, and named after Harappa.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Seasonal wind that comes from the Southwest during Summer, and Northeast during the Winter in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river that flows into the Bay of Bengal.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India's Geography</dc:title>
  <dcterms:created xsi:type="dcterms:W3CDTF">2021-10-11T09:38:37Z</dcterms:created>
  <dcterms:modified xsi:type="dcterms:W3CDTF">2021-10-11T09:38:37Z</dcterms:modified>
</cp:coreProperties>
</file>