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India's Leading Missionary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Earliest mention of his missionary work comes from his writings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Possibly founded this many churches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into this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Mentioned in all four of these, but his words are recorded in only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(2)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Martyred in AD 72 with this implement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wrestles with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Questioned this pivotal event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likely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Mentioned this many times in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appeared to him by this body of water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Asked to see these belonging to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brought the Gospel to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Thomas was one of these; means "teacher"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Preached in Parthia, India, and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first and last name translate to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India's Leading Missionary </dc:title>
  <dcterms:created xsi:type="dcterms:W3CDTF">2021-10-11T09:39:07Z</dcterms:created>
  <dcterms:modified xsi:type="dcterms:W3CDTF">2021-10-11T09:39:07Z</dcterms:modified>
</cp:coreProperties>
</file>