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India's Struggle For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imprisoned    </w:t>
      </w:r>
      <w:r>
        <w:t xml:space="preserve">   london    </w:t>
      </w:r>
      <w:r>
        <w:t xml:space="preserve">   english education    </w:t>
      </w:r>
      <w:r>
        <w:t xml:space="preserve">   struggle    </w:t>
      </w:r>
      <w:r>
        <w:t xml:space="preserve">   peaceful protests    </w:t>
      </w:r>
      <w:r>
        <w:t xml:space="preserve">   oppression    </w:t>
      </w:r>
      <w:r>
        <w:t xml:space="preserve">   exports    </w:t>
      </w:r>
      <w:r>
        <w:t xml:space="preserve">   spices    </w:t>
      </w:r>
      <w:r>
        <w:t xml:space="preserve">   crown    </w:t>
      </w:r>
      <w:r>
        <w:t xml:space="preserve">   queen victoria    </w:t>
      </w:r>
      <w:r>
        <w:t xml:space="preserve">   india    </w:t>
      </w:r>
      <w:r>
        <w:t xml:space="preserve">   independence    </w:t>
      </w:r>
      <w:r>
        <w:t xml:space="preserve">   stagnant    </w:t>
      </w:r>
      <w:r>
        <w:t xml:space="preserve">   tea    </w:t>
      </w:r>
      <w:r>
        <w:t xml:space="preserve">   polo    </w:t>
      </w:r>
      <w:r>
        <w:t xml:space="preserve">   gandhi    </w:t>
      </w:r>
      <w:r>
        <w:t xml:space="preserve">   east india company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India's Struggle For Independence</dc:title>
  <dcterms:created xsi:type="dcterms:W3CDTF">2021-10-11T09:38:10Z</dcterms:created>
  <dcterms:modified xsi:type="dcterms:W3CDTF">2021-10-11T09:38:10Z</dcterms:modified>
</cp:coreProperties>
</file>