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Indicators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class 4 indicator responds to two or more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class five indicator is known as an __________________ indicator.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class one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indicator shows that a package is sterile?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class 2 indicator?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indicator has a spore vial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Tape and pan tags are placed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class of indicator is inside a Biological PCD?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Emulating Indicators are which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3, 4 &amp; 5 indicators are placed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 three indicators respond to a _______________ variable.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Indicators</dc:title>
  <dcterms:created xsi:type="dcterms:W3CDTF">2021-10-11T09:38:44Z</dcterms:created>
  <dcterms:modified xsi:type="dcterms:W3CDTF">2021-10-11T09:38:44Z</dcterms:modified>
</cp:coreProperties>
</file>