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Indicators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has a pH of more than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takes part in achemical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closely watching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substance has dissolved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measures how acid or alkali a substance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is neither acid nor alkali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that has a pH of less than 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that changes colour due to acidity and alkalinity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simple indicator extracted from lichens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single substance that does not have anythng else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simple indicator extracted from lichens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substances that attacks metals, stonework and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is 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causes the skin to sting or sore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neither solid nor gaseous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Indicators</dc:title>
  <dcterms:created xsi:type="dcterms:W3CDTF">2021-10-11T09:38:18Z</dcterms:created>
  <dcterms:modified xsi:type="dcterms:W3CDTF">2021-10-11T09:38:18Z</dcterms:modified>
</cp:coreProperties>
</file>