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Indicators of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Membrane    </w:t>
      </w:r>
      <w:r>
        <w:t xml:space="preserve">   Albumen    </w:t>
      </w:r>
      <w:r>
        <w:t xml:space="preserve">   Spots    </w:t>
      </w:r>
      <w:r>
        <w:t xml:space="preserve">   Cooked    </w:t>
      </w:r>
      <w:r>
        <w:t xml:space="preserve">   Raw    </w:t>
      </w:r>
      <w:r>
        <w:t xml:space="preserve">   Chalazae    </w:t>
      </w:r>
      <w:r>
        <w:t xml:space="preserve">   Bloom    </w:t>
      </w:r>
      <w:r>
        <w:t xml:space="preserve">   Sinks    </w:t>
      </w:r>
      <w:r>
        <w:t xml:space="preserve">   Firmness    </w:t>
      </w:r>
      <w:r>
        <w:t xml:space="preserve">   Colour    </w:t>
      </w:r>
      <w:r>
        <w:t xml:space="preserve">   Thickness    </w:t>
      </w:r>
      <w:r>
        <w:t xml:space="preserve">   Smell    </w:t>
      </w:r>
      <w:r>
        <w:t xml:space="preserve">   Shape    </w:t>
      </w:r>
      <w:r>
        <w:t xml:space="preserve">   White    </w:t>
      </w:r>
      <w:r>
        <w:t xml:space="preserve">   Yolk    </w:t>
      </w:r>
      <w:r>
        <w:t xml:space="preserve">   Shell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Indicators of eggs</dc:title>
  <dcterms:created xsi:type="dcterms:W3CDTF">2021-10-11T09:38:02Z</dcterms:created>
  <dcterms:modified xsi:type="dcterms:W3CDTF">2021-10-11T09:38:02Z</dcterms:modified>
</cp:coreProperties>
</file>