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after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which has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 way of writing an expression is called  _____________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{1,2,3,4,6,12} are  ___________ of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numbers 2,4,6,8,... are  ________________ of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which has exactly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index is P________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way of writing long expressions involving multiplication is _______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after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1 is ____________ prime nor composite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Indices Crossword</dc:title>
  <dcterms:created xsi:type="dcterms:W3CDTF">2021-10-11T09:38:32Z</dcterms:created>
  <dcterms:modified xsi:type="dcterms:W3CDTF">2021-10-11T09:38:32Z</dcterms:modified>
</cp:coreProperties>
</file>