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Indie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Gluttony,Greed,Sloth,Envy,Wrath,Pride,Lust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Galaxy Far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Skynet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Quentin Tarantino's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Film Shot With a Smartphone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666 Combination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"Get Busy Livin' Or Get Busy Dyin'"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Ghajini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Indie Films</dc:title>
  <dcterms:created xsi:type="dcterms:W3CDTF">2021-10-11T09:38:20Z</dcterms:created>
  <dcterms:modified xsi:type="dcterms:W3CDTF">2021-10-11T09:38:20Z</dcterms:modified>
</cp:coreProperties>
</file>