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louche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remplacer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remercier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him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rifle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fusil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 tirailleur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skirmisher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soldats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lâche 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sanglant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#4</dc:title>
  <dcterms:created xsi:type="dcterms:W3CDTF">2021-10-11T09:39:02Z</dcterms:created>
  <dcterms:modified xsi:type="dcterms:W3CDTF">2021-10-11T09:39:02Z</dcterms:modified>
</cp:coreProperties>
</file>