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Indigenes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remercier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lâche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mouth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gueule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coward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tirailleur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divide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bloody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partager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thank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navire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infantryman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l'étendard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flag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sanglant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kill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ratatiné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dead beat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Indigenes #4</dc:title>
  <dcterms:created xsi:type="dcterms:W3CDTF">2021-10-11T09:39:06Z</dcterms:created>
  <dcterms:modified xsi:type="dcterms:W3CDTF">2021-10-11T09:39:06Z</dcterms:modified>
</cp:coreProperties>
</file>