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Indigenes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repos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Libérer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thank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Lâcher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Infantryman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tirailleur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free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Remercier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meilleur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soldier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release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Dangereux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Glory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gloire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Dangerous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soldat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best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Indigenes #4</dc:title>
  <dcterms:created xsi:type="dcterms:W3CDTF">2021-10-11T09:39:08Z</dcterms:created>
  <dcterms:modified xsi:type="dcterms:W3CDTF">2021-10-11T09:39:08Z</dcterms:modified>
</cp:coreProperties>
</file>