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tellement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interrogerai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bateau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funny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prêt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abandon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abandonner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tousser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visit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drôlement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visit médical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#5</dc:title>
  <dcterms:created xsi:type="dcterms:W3CDTF">2021-10-11T09:38:40Z</dcterms:created>
  <dcterms:modified xsi:type="dcterms:W3CDTF">2021-10-11T09:38:40Z</dcterms:modified>
</cp:coreProperties>
</file>