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aucun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(not any)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attraper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aïcha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klaxon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reviendre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les cours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jamais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#5</dc:title>
  <dcterms:created xsi:type="dcterms:W3CDTF">2021-10-11T09:38:53Z</dcterms:created>
  <dcterms:modified xsi:type="dcterms:W3CDTF">2021-10-11T09:38:53Z</dcterms:modified>
</cp:coreProperties>
</file>