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souffert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mandatory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massacres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obligatoires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aucun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reviendras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dehors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massacres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#5</dc:title>
  <dcterms:created xsi:type="dcterms:W3CDTF">2021-10-11T09:39:04Z</dcterms:created>
  <dcterms:modified xsi:type="dcterms:W3CDTF">2021-10-11T09:39:04Z</dcterms:modified>
</cp:coreProperties>
</file>