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Indigenes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 péché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forgiving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souffert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infantry rank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 gradé d’Infanterie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unit; corps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tirailleur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the mail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bougnoule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bougnoule; racist term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régiment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whistle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 courrier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skirmisher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vallée du rhône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 sin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sifflet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southeast region france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misericordieux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suffered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Indigenes 5</dc:title>
  <dcterms:created xsi:type="dcterms:W3CDTF">2021-10-11T09:39:06Z</dcterms:created>
  <dcterms:modified xsi:type="dcterms:W3CDTF">2021-10-11T09:39:06Z</dcterms:modified>
</cp:coreProperties>
</file>