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Indigenes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moquer 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marry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D’abord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church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Promettre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tolerate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église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victory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grade d’infanterie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Muslims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marier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canteen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victoire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promise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musulmans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make fun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cantine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infantry office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Tolérer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First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Indigenes #5</dc:title>
  <dcterms:created xsi:type="dcterms:W3CDTF">2021-10-11T09:39:14Z</dcterms:created>
  <dcterms:modified xsi:type="dcterms:W3CDTF">2021-10-11T09:39:14Z</dcterms:modified>
</cp:coreProperties>
</file>