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 pilotage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 bateau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bientot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 soldat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bout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l'aise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depuis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ecraser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kiss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 rencontrer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soldier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s'embrasser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Matching</dc:title>
  <dcterms:created xsi:type="dcterms:W3CDTF">2021-10-11T09:38:43Z</dcterms:created>
  <dcterms:modified xsi:type="dcterms:W3CDTF">2021-10-11T09:38:43Z</dcterms:modified>
</cp:coreProperties>
</file>